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Blissful Benefits of a Cacao Ceremony</w:t>
      </w:r>
    </w:p>
    <w:p>
      <w:r>
        <w:t>How to Create a Heart-Opening Ritual with Breathwork, Meditation, and Movement</w:t>
      </w:r>
    </w:p>
    <w:p>
      <w:pPr>
        <w:pStyle w:val="Heading2"/>
      </w:pPr>
      <w:r>
        <w:t>What Is a Cacao Ceremony?</w:t>
      </w:r>
    </w:p>
    <w:p>
      <w:r>
        <w:t>A cacao ceremony is a sacred ritual rooted in Mesoamerican traditions where cacao—the pure, minimally processed seed of the chocolate bean—is consumed intentionally to open the heart, deepen meditation, and connect with inner wisdom.</w:t>
      </w:r>
    </w:p>
    <w:p>
      <w:pPr>
        <w:pStyle w:val="Heading2"/>
      </w:pPr>
      <w:r>
        <w:t>Why 7 Benefits? The Sacred Number</w:t>
      </w:r>
    </w:p>
    <w:p>
      <w:r>
        <w:t>The number 7 appears in nearly every sacred tradition—it symbolizes spiritual awakening, intuition, and inner wisdom. Seven chakras, seven days of the week, seven heavens. It’s the perfect guidepost for a journey inward.</w:t>
      </w:r>
    </w:p>
    <w:p>
      <w:pPr>
        <w:pStyle w:val="Heading2"/>
      </w:pPr>
      <w:r>
        <w:t>7 Blissful Benefits</w:t>
      </w:r>
    </w:p>
    <w:p>
      <w:r>
        <w:t>1. Heart Expansion – Energizes the heart and body without jitters.</w:t>
      </w:r>
    </w:p>
    <w:p>
      <w:r>
        <w:t>2. Emotional Healing – Helps release suppressed emotions and fosters self-love.</w:t>
      </w:r>
    </w:p>
    <w:p>
      <w:r>
        <w:t>3. Creative Awakening – Boosts creativity and unlocks flow states.</w:t>
      </w:r>
    </w:p>
    <w:p>
      <w:r>
        <w:t>4. Enhanced Meditation – Deepens meditative awareness and focus.</w:t>
      </w:r>
    </w:p>
    <w:p>
      <w:r>
        <w:t>5. Connection &amp; Community – Fosters unity and honest sharing.</w:t>
      </w:r>
    </w:p>
    <w:p>
      <w:r>
        <w:t>6. Spiritual Alignment – Aligns intention with action.</w:t>
      </w:r>
    </w:p>
    <w:p>
      <w:r>
        <w:t>7. Gentle Detoxification – Rich in magnesium and antioxidants.</w:t>
      </w:r>
    </w:p>
    <w:p>
      <w:pPr>
        <w:pStyle w:val="Heading2"/>
      </w:pPr>
      <w:r>
        <w:t>How to Prepare a Cacao Ceremony: Step by Step Guide</w:t>
      </w:r>
    </w:p>
    <w:p>
      <w:r>
        <w:t>1. Gather Your Ingredients and Tools: ceremonial cacao, water, optional spices/sweeteners, a sacred mug, journal, yoga mat, candles, music.</w:t>
      </w:r>
    </w:p>
    <w:p>
      <w:r>
        <w:t>2. Set the Sacred Space: Clear your space, light incense, and create a calm environment.</w:t>
      </w:r>
    </w:p>
    <w:p>
      <w:r>
        <w:t>3. Prepare Your Cacao with Intention: Melt cacao into hot water, stir with purpose, and set a heart-centered intention.</w:t>
      </w:r>
    </w:p>
    <w:p>
      <w:pPr>
        <w:pStyle w:val="Heading2"/>
      </w:pPr>
      <w:r>
        <w:t>Integrating Breathwork, Meditation, and Movement</w:t>
      </w:r>
    </w:p>
    <w:p>
      <w:r>
        <w:t>4. Begin with Breathwork: Use a 4-4-6-2 breathing pattern for 10 cycles.</w:t>
      </w:r>
    </w:p>
    <w:p>
      <w:r>
        <w:t>5. Sip Slowly and Meditate: Slowly drink cacao while meditating for 15–20 minutes.</w:t>
      </w:r>
    </w:p>
    <w:p>
      <w:r>
        <w:t>6. Gentle Yoga or Stretching: Flow through a heart-centered yoga sequence: Cat-Cow, Forward Fold, Low Lunge, Bridge, Supine Twist, Savasana.</w:t>
      </w:r>
    </w:p>
    <w:p>
      <w:pPr>
        <w:pStyle w:val="Heading2"/>
      </w:pPr>
      <w:r>
        <w:t>Integration: After the Ceremony</w:t>
      </w:r>
    </w:p>
    <w:p>
      <w:r>
        <w:t>Journal your experience, drink water, go slow, and honor your body and spirit. Be gentle with yourself as emotions and insights may continue to unfold.</w:t>
      </w:r>
    </w:p>
    <w:p>
      <w:pPr>
        <w:pStyle w:val="Heading2"/>
      </w:pPr>
      <w:r>
        <w:t>Final Thoughts</w:t>
      </w:r>
    </w:p>
    <w:p>
      <w:r>
        <w:t>A cacao ceremony is a sacred way to deepen your relationship with your heart, body, and creative essence. Try it solo or with a group to feel more connected and alive.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